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SACSSP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process of investigating the developmental needs and circumstances of a child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Community development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social worker who has a speciality in adoption services and who is accredited to provide adoption services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Youth worker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under the age of 18 years;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SACSSP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organisation designated in terms of section 107 to perform designated child protection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Multidisciplinary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supportive service to social work, rendered by a social auxiliary worker under the supervision of a social worker to further the aims of social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Probation officers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practice-based profession and an academic discipline that promotes social change and development, social cohesion, and the empowerment and liberation of people.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services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profession which focuses on the developmental needs of children and families within the space and time of their daily lives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Assessment of a child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Social workers who carry out work in the fields of crime prevention, treatment of offenders, care and treatment of victims of crime, and working with families and communities.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Adoption social worker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person  who works within a particular community to implement social change and improve local quality of life by working with individuals, families or entire communities to empower them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Child and youth care 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whose job involves providing support and social activities for young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Social auxiliary 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South African Council for Social Services Professions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social 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Combining or involving several academic disciplines or professional specializations in an approach to a topic or problem.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Child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SACSSP</dc:title>
  <dcterms:created xsi:type="dcterms:W3CDTF">2021-10-11T15:55:47Z</dcterms:created>
  <dcterms:modified xsi:type="dcterms:W3CDTF">2021-10-11T15:55:47Z</dcterms:modified>
</cp:coreProperties>
</file>