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SADC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Zambia is…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currency in Mauritius is…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Tsodilo Hills is an attraction in…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Maseru is the Capital is of…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tourism that involves travelling between SADC 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currency in DRC is…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Angola.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Lake Niassa is an attraction in this SADC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conservation area is found in Tanzania.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agency responsible for marketing the SADC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SADC REGION</dc:title>
  <dcterms:created xsi:type="dcterms:W3CDTF">2021-10-11T15:55:07Z</dcterms:created>
  <dcterms:modified xsi:type="dcterms:W3CDTF">2021-10-11T15:55:07Z</dcterms:modified>
</cp:coreProperties>
</file>