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SADC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Rupee    </w:t>
      </w:r>
      <w:r>
        <w:t xml:space="preserve">   Dodoma    </w:t>
      </w:r>
      <w:r>
        <w:t xml:space="preserve">   Kissama Park    </w:t>
      </w:r>
      <w:r>
        <w:t xml:space="preserve">   Kwacha    </w:t>
      </w:r>
      <w:r>
        <w:t xml:space="preserve">   Ariary    </w:t>
      </w:r>
      <w:r>
        <w:t xml:space="preserve">   Antananarivo    </w:t>
      </w:r>
      <w:r>
        <w:t xml:space="preserve">   Fishriver Canyon    </w:t>
      </w:r>
      <w:r>
        <w:t xml:space="preserve">   Mana pools    </w:t>
      </w:r>
      <w:r>
        <w:t xml:space="preserve">   Gaberone    </w:t>
      </w:r>
      <w:r>
        <w:t xml:space="preserve">   Pula    </w:t>
      </w:r>
      <w:r>
        <w:t xml:space="preserve">   Angola    </w:t>
      </w:r>
      <w:r>
        <w:t xml:space="preserve">   Grand Baie    </w:t>
      </w:r>
      <w:r>
        <w:t xml:space="preserve">   Kilimanjaro    </w:t>
      </w:r>
      <w:r>
        <w:t xml:space="preserve">   Okavango delta    </w:t>
      </w:r>
      <w:r>
        <w:t xml:space="preserve">   Mauritius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SADC countries</dc:title>
  <dcterms:created xsi:type="dcterms:W3CDTF">2021-10-11T15:54:46Z</dcterms:created>
  <dcterms:modified xsi:type="dcterms:W3CDTF">2021-10-11T15:54:46Z</dcterms:modified>
</cp:coreProperties>
</file>