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Neurotransmitter    </w:t>
      </w:r>
      <w:r>
        <w:t xml:space="preserve">   Disorder    </w:t>
      </w:r>
      <w:r>
        <w:t xml:space="preserve">   Affective    </w:t>
      </w:r>
      <w:r>
        <w:t xml:space="preserve">   Seasonal    </w:t>
      </w:r>
      <w:r>
        <w:t xml:space="preserve">   Summer    </w:t>
      </w:r>
      <w:r>
        <w:t xml:space="preserve">   Winter    </w:t>
      </w:r>
      <w:r>
        <w:t xml:space="preserve">   RIMA    </w:t>
      </w:r>
      <w:r>
        <w:t xml:space="preserve">   SSRI    </w:t>
      </w:r>
      <w:r>
        <w:t xml:space="preserve">   Depression    </w:t>
      </w:r>
      <w:r>
        <w:t xml:space="preserve">   Tired    </w:t>
      </w:r>
      <w:r>
        <w:t xml:space="preserve">   Carbohydrates    </w:t>
      </w:r>
      <w:r>
        <w:t xml:space="preserve">   Light Therapy    </w:t>
      </w:r>
      <w:r>
        <w:t xml:space="preserve">   Melatonin    </w:t>
      </w:r>
      <w:r>
        <w:t xml:space="preserve">   Serotonin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Search</dc:title>
  <dcterms:created xsi:type="dcterms:W3CDTF">2021-10-11T15:55:22Z</dcterms:created>
  <dcterms:modified xsi:type="dcterms:W3CDTF">2021-10-11T15:55:22Z</dcterms:modified>
</cp:coreProperties>
</file>