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or act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conducting an activity in our daily routines.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Future Farmers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after or direct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activities related to a single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and everything that is observed,done,or lived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students explore a variety of subjects about agriculture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project that produces raw material such as crops, livestock,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owns/manages for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one-page summary about the job applicant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is placed with an employer in an agriculture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business that raises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paid or unpiad work experience that allows a students to work in the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Supervised Agriculture Experience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</dc:title>
  <dcterms:created xsi:type="dcterms:W3CDTF">2021-10-11T15:55:00Z</dcterms:created>
  <dcterms:modified xsi:type="dcterms:W3CDTF">2021-10-11T15:55:00Z</dcterms:modified>
</cp:coreProperties>
</file>