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Unpaid    </w:t>
      </w:r>
      <w:r>
        <w:t xml:space="preserve">   Scholarships    </w:t>
      </w:r>
      <w:r>
        <w:t xml:space="preserve">   Experience    </w:t>
      </w:r>
      <w:r>
        <w:t xml:space="preserve">   Agricultural    </w:t>
      </w:r>
      <w:r>
        <w:t xml:space="preserve">   Smart    </w:t>
      </w:r>
      <w:r>
        <w:t xml:space="preserve">   Timely    </w:t>
      </w:r>
      <w:r>
        <w:t xml:space="preserve">   Realistic    </w:t>
      </w:r>
      <w:r>
        <w:t xml:space="preserve">   Attainable    </w:t>
      </w:r>
      <w:r>
        <w:t xml:space="preserve">   Measurable    </w:t>
      </w:r>
      <w:r>
        <w:t xml:space="preserve">   Specific    </w:t>
      </w:r>
      <w:r>
        <w:t xml:space="preserve">   AgriScience    </w:t>
      </w:r>
      <w:r>
        <w:t xml:space="preserve">   Ownership    </w:t>
      </w:r>
      <w:r>
        <w:t xml:space="preserve">   Placement    </w:t>
      </w:r>
      <w:r>
        <w:t xml:space="preserve">   Exploratory    </w:t>
      </w:r>
      <w:r>
        <w:t xml:space="preserve">   Supervised    </w:t>
      </w:r>
      <w:r>
        <w:t xml:space="preserve">   Record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</dc:title>
  <dcterms:created xsi:type="dcterms:W3CDTF">2021-10-11T15:55:03Z</dcterms:created>
  <dcterms:modified xsi:type="dcterms:W3CDTF">2021-10-11T15:55:03Z</dcterms:modified>
</cp:coreProperties>
</file>