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SAE &amp; Leadership Development in Agriscience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Motion used to close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by E.M. Tiffany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SAE conducts supervised activities to explore a variety of subjects about agriscience and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or ability to solve problems and to set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SAE places the student with an employer that produces commodities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to do a good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SAE refers to students being the owner or manager for profit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guidelines and rules for running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motion used to add, subtract from, strike from or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speech allows speakers to choose a topic and write the speech within 30 minutes before presenting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Placing desires and welfare of others above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proposal presented in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represents labor and tillage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opportunities for learning by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leadership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Career development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&amp; Leadership Development in Agriscience</dc:title>
  <dcterms:created xsi:type="dcterms:W3CDTF">2021-10-11T15:54:48Z</dcterms:created>
  <dcterms:modified xsi:type="dcterms:W3CDTF">2021-10-11T15:54:48Z</dcterms:modified>
</cp:coreProperties>
</file>