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SAE Term Fill-In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Deadlines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SAE includes a student-managed service activity where students are involved in the development of a needs assessment, planning the goals, objectives and budget, implementation of the activity, promotion and evaluation of a chosen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Student developmental program that can be made up of multiple enterprises and activities, including research, entrepreneurial and/or placement enterprises, development of supplemental skills, learning activities and improvement projects.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Degree: Have completed 2 years of AgEd and SAE and Earned/Invested $1,000 or worked 300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SAE type that is a series of learning activities that improve efficiency, value, use or appearance of the place of employment, home, school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Degree: Have an approved SAE in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Assists you in managing your project and is used by supervisors to evaluate your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Activities in which a specific skill is learned outside the normal class time that contributes to the agriculture skills and knowledge obtained by the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paid or non-paid placement/internship in agriculture, food or natural resources related businesses, on farms and ranches, in school laboratories, at community facilities, or in a verified non-profit organization, provides a “learning by doing”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Degree: Detailed SAE records and Earned/Invested $7,500 or $1,500 and worked 2250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actions to take for each step needed to accomplish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anticipated learning outcomes sought from a potential career, or the goals you hope to accomplish in a specific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student plans, implements, operates and assumes financial risks in an agricultural-related activity or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 planning and conducting an agricultural and scientific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SAEs outside of the normal scope of traditional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Degree: Have an understanding of ag careers and entrepreneurship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award that is considered an outgrowth of student’s SAE enterprises and recognize student skill development and career based competencies related to a particular award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actions which must be accomplished to reach the end career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Degree: Have a satisfactory plan for SAE.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SAE is student managed, can be entrepreneurial or placement and takes place in a school setting outside of regularly scheduled class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activities are designed primarily to help students become literate in agriculture and/or become aware of possible careers in the AFNR career clusters.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SAE Term Fill-In</dc:title>
  <dcterms:created xsi:type="dcterms:W3CDTF">2021-10-11T15:54:25Z</dcterms:created>
  <dcterms:modified xsi:type="dcterms:W3CDTF">2021-10-11T15:54:25Z</dcterms:modified>
</cp:coreProperties>
</file>