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SAE Wordseach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Natural Resources    </w:t>
      </w:r>
      <w:r>
        <w:t xml:space="preserve">   Agribusiness    </w:t>
      </w:r>
      <w:r>
        <w:t xml:space="preserve">   Money    </w:t>
      </w:r>
      <w:r>
        <w:t xml:space="preserve">   Hands On    </w:t>
      </w:r>
      <w:r>
        <w:t xml:space="preserve">   Agriculture Education    </w:t>
      </w:r>
      <w:r>
        <w:t xml:space="preserve">   Plant Systems    </w:t>
      </w:r>
      <w:r>
        <w:t xml:space="preserve">   Animal Systems    </w:t>
      </w:r>
      <w:r>
        <w:t xml:space="preserve">   Experience    </w:t>
      </w:r>
      <w:r>
        <w:t xml:space="preserve">   Agricultural    </w:t>
      </w:r>
      <w:r>
        <w:t xml:space="preserve">   Supervised    </w:t>
      </w:r>
      <w:r>
        <w:t xml:space="preserve">   FFA    </w:t>
      </w:r>
      <w:r>
        <w:t xml:space="preserve">   Entrepreneurship    </w:t>
      </w:r>
      <w:r>
        <w:t xml:space="preserve">   Research    </w:t>
      </w:r>
      <w:r>
        <w:t xml:space="preserve">   Placement    </w:t>
      </w:r>
      <w:r>
        <w:t xml:space="preserve">   Exploratory    </w:t>
      </w:r>
      <w:r>
        <w:t xml:space="preserve">   SAE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SAE Wordseach</dc:title>
  <dcterms:created xsi:type="dcterms:W3CDTF">2021-10-11T15:54:41Z</dcterms:created>
  <dcterms:modified xsi:type="dcterms:W3CDTF">2021-10-11T15:54:41Z</dcterms:modified>
</cp:coreProperties>
</file>