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SAE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Financial    </w:t>
      </w:r>
      <w:r>
        <w:t xml:space="preserve">   Education    </w:t>
      </w:r>
      <w:r>
        <w:t xml:space="preserve">   Improvement    </w:t>
      </w:r>
      <w:r>
        <w:t xml:space="preserve">   Records    </w:t>
      </w:r>
      <w:r>
        <w:t xml:space="preserve">   Paid    </w:t>
      </w:r>
      <w:r>
        <w:t xml:space="preserve">   Agribusiness    </w:t>
      </w:r>
      <w:r>
        <w:t xml:space="preserve">   Leadership    </w:t>
      </w:r>
      <w:r>
        <w:t xml:space="preserve">   Inquiry    </w:t>
      </w:r>
      <w:r>
        <w:t xml:space="preserve">   Service    </w:t>
      </w:r>
      <w:r>
        <w:t xml:space="preserve">   Placement    </w:t>
      </w:r>
      <w:r>
        <w:t xml:space="preserve">   Entrepreneurship    </w:t>
      </w:r>
      <w:r>
        <w:t xml:space="preserve">   Future    </w:t>
      </w:r>
      <w:r>
        <w:t xml:space="preserve">   Goals    </w:t>
      </w:r>
      <w:r>
        <w:t xml:space="preserve">   Experience    </w:t>
      </w:r>
      <w:r>
        <w:t xml:space="preserve">   Agricultural    </w:t>
      </w:r>
      <w:r>
        <w:t xml:space="preserve">   Supervised    </w:t>
      </w:r>
      <w:r>
        <w:t xml:space="preserve">   FFA    </w:t>
      </w:r>
      <w:r>
        <w:t xml:space="preserve">   Classroom    </w:t>
      </w:r>
      <w:r>
        <w:t xml:space="preserve">   Enhance    </w:t>
      </w:r>
      <w:r>
        <w:t xml:space="preserve">   Explore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SAE Wordsearch</dc:title>
  <dcterms:created xsi:type="dcterms:W3CDTF">2021-10-11T15:55:27Z</dcterms:created>
  <dcterms:modified xsi:type="dcterms:W3CDTF">2021-10-11T15:55:27Z</dcterms:modified>
</cp:coreProperties>
</file>