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BINOCULARS    </w:t>
      </w:r>
      <w:r>
        <w:t xml:space="preserve">   CHEETAH    </w:t>
      </w:r>
      <w:r>
        <w:t xml:space="preserve">   CUBS    </w:t>
      </w:r>
      <w:r>
        <w:t xml:space="preserve">   ELEPHANTS    </w:t>
      </w:r>
      <w:r>
        <w:t xml:space="preserve">   GIRAFFE    </w:t>
      </w:r>
      <w:r>
        <w:t xml:space="preserve">   HAT    </w:t>
      </w:r>
      <w:r>
        <w:t xml:space="preserve">   HORSE    </w:t>
      </w:r>
      <w:r>
        <w:t xml:space="preserve">   HYENAS    </w:t>
      </w:r>
      <w:r>
        <w:t xml:space="preserve">   LIONS    </w:t>
      </w:r>
      <w:r>
        <w:t xml:space="preserve">   NATURE    </w:t>
      </w:r>
      <w:r>
        <w:t xml:space="preserve">   RANGER    </w:t>
      </w:r>
      <w:r>
        <w:t xml:space="preserve">   RHINOCEROS    </w:t>
      </w:r>
      <w:r>
        <w:t xml:space="preserve">   TIGER    </w:t>
      </w:r>
      <w:r>
        <w:t xml:space="preserve">   TREES    </w:t>
      </w:r>
      <w:r>
        <w:t xml:space="preserve">   TRUCK    </w:t>
      </w:r>
      <w:r>
        <w:t xml:space="preserve">   ZEBRAS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</dc:title>
  <dcterms:created xsi:type="dcterms:W3CDTF">2021-10-11T15:56:05Z</dcterms:created>
  <dcterms:modified xsi:type="dcterms:W3CDTF">2021-10-11T15:56:05Z</dcterms:modified>
</cp:coreProperties>
</file>