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like to roll in the mud.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Chimps are known for their____________ faces.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Prides usually have about  ____________ members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giraffe has it's own ______________ markings.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______________ species of hippos.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Giraffes have bluish-purple 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rhinos have squared-shaped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many _______________ of gazelles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are known for their distinct black and white strips.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 have arms that are longer than their legs.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Gazelles move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Zebras live in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Lions roar mostly at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 hippo is smaller than the common hippo.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Meerkats live in a gruop called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DAY</dc:title>
  <dcterms:created xsi:type="dcterms:W3CDTF">2021-10-11T15:54:44Z</dcterms:created>
  <dcterms:modified xsi:type="dcterms:W3CDTF">2021-10-11T15:54:44Z</dcterms:modified>
</cp:coreProperties>
</file>