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FORKLIFT    </w:t>
      </w:r>
      <w:r>
        <w:t xml:space="preserve">   SAFE    </w:t>
      </w:r>
      <w:r>
        <w:t xml:space="preserve">   STANDARDS    </w:t>
      </w:r>
      <w:r>
        <w:t xml:space="preserve">   HARD SURFACE    </w:t>
      </w:r>
      <w:r>
        <w:t xml:space="preserve">   SOFT SURFACE    </w:t>
      </w:r>
      <w:r>
        <w:t xml:space="preserve">   BLADES    </w:t>
      </w:r>
      <w:r>
        <w:t xml:space="preserve">   HANDS    </w:t>
      </w:r>
      <w:r>
        <w:t xml:space="preserve">   EYES    </w:t>
      </w:r>
      <w:r>
        <w:t xml:space="preserve">   WEATHER    </w:t>
      </w:r>
      <w:r>
        <w:t xml:space="preserve">   FIRE EXTINGUISHER    </w:t>
      </w:r>
      <w:r>
        <w:t xml:space="preserve">   WATER    </w:t>
      </w:r>
      <w:r>
        <w:t xml:space="preserve">   ALERT    </w:t>
      </w:r>
      <w:r>
        <w:t xml:space="preserve">   PROCEDURES    </w:t>
      </w:r>
      <w:r>
        <w:t xml:space="preserve">   RULES    </w:t>
      </w:r>
      <w:r>
        <w:t xml:space="preserve">   FIVE FOOT    </w:t>
      </w:r>
      <w:r>
        <w:t xml:space="preserve">   VEST    </w:t>
      </w:r>
      <w:r>
        <w:t xml:space="preserve">   CODE RED    </w:t>
      </w:r>
      <w:r>
        <w:t xml:space="preserve">   CODE BLUE    </w:t>
      </w:r>
      <w:r>
        <w:t xml:space="preserve">   SAFETY GLASSES    </w:t>
      </w:r>
      <w:r>
        <w:t xml:space="preserve">   PPE    </w:t>
      </w:r>
      <w:r>
        <w:t xml:space="preserve">   MOHAWK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2021-10-11T15:57:14Z</dcterms:created>
  <dcterms:modified xsi:type="dcterms:W3CDTF">2021-10-11T15:57:14Z</dcterms:modified>
</cp:coreProperties>
</file>