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CHEMICAL    </w:t>
      </w:r>
      <w:r>
        <w:t xml:space="preserve">   CONFINED SPACE    </w:t>
      </w:r>
      <w:r>
        <w:t xml:space="preserve">   DOL    </w:t>
      </w:r>
      <w:r>
        <w:t xml:space="preserve">   EYE WASH STATION    </w:t>
      </w:r>
      <w:r>
        <w:t xml:space="preserve">   FALL PROTECTION    </w:t>
      </w:r>
      <w:r>
        <w:t xml:space="preserve">   FIRE    </w:t>
      </w:r>
      <w:r>
        <w:t xml:space="preserve">   FORKLIFT    </w:t>
      </w:r>
      <w:r>
        <w:t xml:space="preserve">   HARD HATS    </w:t>
      </w:r>
      <w:r>
        <w:t xml:space="preserve">   HOT WORK PERMIT    </w:t>
      </w:r>
      <w:r>
        <w:t xml:space="preserve">   HOUSEKEEPING    </w:t>
      </w:r>
      <w:r>
        <w:t xml:space="preserve">   INJURIES    </w:t>
      </w:r>
      <w:r>
        <w:t xml:space="preserve">   INSPECTION    </w:t>
      </w:r>
      <w:r>
        <w:t xml:space="preserve">   LOTO    </w:t>
      </w:r>
      <w:r>
        <w:t xml:space="preserve">   OSHA    </w:t>
      </w:r>
      <w:r>
        <w:t xml:space="preserve">   PPE    </w:t>
      </w:r>
      <w:r>
        <w:t xml:space="preserve">   RESPIRATOR    </w:t>
      </w:r>
      <w:r>
        <w:t xml:space="preserve">   RODENT    </w:t>
      </w:r>
      <w:r>
        <w:t xml:space="preserve">   SAFETY    </w:t>
      </w:r>
      <w:r>
        <w:t xml:space="preserve">   SAFETY VEST    </w:t>
      </w:r>
      <w:r>
        <w:t xml:space="preserve">   SCAFFOLDING    </w:t>
      </w:r>
      <w:r>
        <w:t xml:space="preserve">   TOOLBOX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2021-10-11T15:57:28Z</dcterms:created>
  <dcterms:modified xsi:type="dcterms:W3CDTF">2021-10-11T15:57:28Z</dcterms:modified>
</cp:coreProperties>
</file>