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First Aid    </w:t>
      </w:r>
      <w:r>
        <w:t xml:space="preserve">   Safetykits    </w:t>
      </w:r>
      <w:r>
        <w:t xml:space="preserve">   Plans    </w:t>
      </w:r>
      <w:r>
        <w:t xml:space="preserve">   Management    </w:t>
      </w:r>
      <w:r>
        <w:t xml:space="preserve">   Traffic    </w:t>
      </w:r>
      <w:r>
        <w:t xml:space="preserve">   Evacuation    </w:t>
      </w:r>
      <w:r>
        <w:t xml:space="preserve">   Hazzard    </w:t>
      </w:r>
      <w:r>
        <w:t xml:space="preserve">   Gloves    </w:t>
      </w:r>
      <w:r>
        <w:t xml:space="preserve">   Glass    </w:t>
      </w:r>
      <w:r>
        <w:t xml:space="preserve">   Moves    </w:t>
      </w:r>
      <w:r>
        <w:t xml:space="preserve">   Smart    </w:t>
      </w:r>
      <w:r>
        <w:t xml:space="preserve">   Nonnegotiable    </w:t>
      </w:r>
      <w:r>
        <w:t xml:space="preserve">   Minutes    </w:t>
      </w:r>
      <w:r>
        <w:t xml:space="preserve">   First    </w:t>
      </w:r>
      <w:r>
        <w:t xml:space="preserve">   Safety step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2021-10-11T15:56:11Z</dcterms:created>
  <dcterms:modified xsi:type="dcterms:W3CDTF">2021-10-11T15:56:11Z</dcterms:modified>
</cp:coreProperties>
</file>