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RED 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GRNEE 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FIACFRT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ODAR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ENSLTI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OLKO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HSTGIL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EDPES UPBM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GVIE WYA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RABZE RSGOCNSI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2021-10-11T15:56:15Z</dcterms:created>
  <dcterms:modified xsi:type="dcterms:W3CDTF">2021-10-11T15:56:15Z</dcterms:modified>
</cp:coreProperties>
</file>