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Ear plugs    </w:t>
      </w:r>
      <w:r>
        <w:t xml:space="preserve">   Exit    </w:t>
      </w:r>
      <w:r>
        <w:t xml:space="preserve">   Eyewash    </w:t>
      </w:r>
      <w:r>
        <w:t xml:space="preserve">   fire extinguisher    </w:t>
      </w:r>
      <w:r>
        <w:t xml:space="preserve">   Fume hood    </w:t>
      </w:r>
      <w:r>
        <w:t xml:space="preserve">   Gloves    </w:t>
      </w:r>
      <w:r>
        <w:t xml:space="preserve">   Goggles    </w:t>
      </w:r>
      <w:r>
        <w:t xml:space="preserve">   Ladder    </w:t>
      </w:r>
      <w:r>
        <w:t xml:space="preserve">   Mop    </w:t>
      </w:r>
      <w:r>
        <w:t xml:space="preserve">   MSDS    </w:t>
      </w:r>
      <w:r>
        <w:t xml:space="preserve">   OSHA Poster    </w:t>
      </w:r>
      <w:r>
        <w:t xml:space="preserve">   Rabies pole    </w:t>
      </w:r>
      <w:r>
        <w:t xml:space="preserve">   Roccal    </w:t>
      </w:r>
      <w:r>
        <w:t xml:space="preserve">   Safety lights    </w:t>
      </w:r>
      <w:r>
        <w:t xml:space="preserve">   Sharps bin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</dc:title>
  <dcterms:created xsi:type="dcterms:W3CDTF">2021-10-11T15:56:17Z</dcterms:created>
  <dcterms:modified xsi:type="dcterms:W3CDTF">2021-10-11T15:56:17Z</dcterms:modified>
</cp:coreProperties>
</file>