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ALWAYS FOR EVERYONE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ACCOUNTABLE    </w:t>
      </w:r>
      <w:r>
        <w:t xml:space="preserve">   ANTICIPATE    </w:t>
      </w:r>
      <w:r>
        <w:t xml:space="preserve">   BBP    </w:t>
      </w:r>
      <w:r>
        <w:t xml:space="preserve">   COMMUNICATE    </w:t>
      </w:r>
      <w:r>
        <w:t xml:space="preserve">   DISEASE    </w:t>
      </w:r>
      <w:r>
        <w:t xml:space="preserve">   EAP    </w:t>
      </w:r>
      <w:r>
        <w:t xml:space="preserve">   GLOVES    </w:t>
      </w:r>
      <w:r>
        <w:t xml:space="preserve">   GOGGLES    </w:t>
      </w:r>
      <w:r>
        <w:t xml:space="preserve">   HAZARDOUS    </w:t>
      </w:r>
      <w:r>
        <w:t xml:space="preserve">   ILLNESS    </w:t>
      </w:r>
      <w:r>
        <w:t xml:space="preserve">   MASK    </w:t>
      </w:r>
      <w:r>
        <w:t xml:space="preserve">   OSHA    </w:t>
      </w:r>
      <w:r>
        <w:t xml:space="preserve">   PREVENTION    </w:t>
      </w:r>
      <w:r>
        <w:t xml:space="preserve">   RECOGNIZE    </w:t>
      </w:r>
      <w:r>
        <w:t xml:space="preserve">   RESPOND    </w:t>
      </w:r>
      <w:r>
        <w:t xml:space="preserve">   SAFETY    </w:t>
      </w:r>
      <w:r>
        <w:t xml:space="preserve">   SANITIZE    </w:t>
      </w:r>
      <w:r>
        <w:t xml:space="preserve">   SDS    </w:t>
      </w:r>
      <w:r>
        <w:t xml:space="preserve">   TRAINING    </w:t>
      </w:r>
      <w:r>
        <w:t xml:space="preserve">   WASH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ALWAYS FOR EVERYONE</dc:title>
  <dcterms:created xsi:type="dcterms:W3CDTF">2021-10-11T15:55:41Z</dcterms:created>
  <dcterms:modified xsi:type="dcterms:W3CDTF">2021-10-11T15:55:41Z</dcterms:modified>
</cp:coreProperties>
</file>