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 AND WELLINESS PART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SUPINE    </w:t>
      </w:r>
      <w:r>
        <w:t xml:space="preserve">   RECOVERY POSITION    </w:t>
      </w:r>
      <w:r>
        <w:t xml:space="preserve">   FROSBITE    </w:t>
      </w:r>
      <w:r>
        <w:t xml:space="preserve">   HYPOTHERMIA    </w:t>
      </w:r>
      <w:r>
        <w:t xml:space="preserve">   SHOCK    </w:t>
      </w:r>
      <w:r>
        <w:t xml:space="preserve">   ALTHERED MENTAL STATUS    </w:t>
      </w:r>
      <w:r>
        <w:t xml:space="preserve">   INADEQUATE BREATHING    </w:t>
      </w:r>
      <w:r>
        <w:t xml:space="preserve">   URGENT MOVES    </w:t>
      </w:r>
      <w:r>
        <w:t xml:space="preserve">   EMERGENCY MOVE    </w:t>
      </w:r>
      <w:r>
        <w:t xml:space="preserve">   BARIATRIC    </w:t>
      </w:r>
      <w:r>
        <w:t xml:space="preserve">   BODY MECHANICS    </w:t>
      </w:r>
      <w:r>
        <w:t xml:space="preserve">   DECAPITATATION    </w:t>
      </w:r>
      <w:r>
        <w:t xml:space="preserve">   RIGOR MORTIS    </w:t>
      </w:r>
      <w:r>
        <w:t xml:space="preserve">   DECAY    </w:t>
      </w:r>
      <w:r>
        <w:t xml:space="preserve">   GOWN    </w:t>
      </w:r>
      <w:r>
        <w:t xml:space="preserve">   NEEDLESTICK    </w:t>
      </w:r>
      <w:r>
        <w:t xml:space="preserve">   EXPOSURE    </w:t>
      </w:r>
      <w:r>
        <w:t xml:space="preserve">   HEPA    </w:t>
      </w:r>
      <w:r>
        <w:t xml:space="preserve">   REMOVING GLOVES    </w:t>
      </w:r>
      <w:r>
        <w:t xml:space="preserve">   EYE AND FACE PROTECTION    </w:t>
      </w:r>
      <w:r>
        <w:t xml:space="preserve">   GLOVES    </w:t>
      </w:r>
      <w:r>
        <w:t xml:space="preserve">   WASHING HANDS    </w:t>
      </w:r>
      <w:r>
        <w:t xml:space="preserve">   PPE    </w:t>
      </w:r>
      <w:r>
        <w:t xml:space="preserve">   PATHOGENS    </w:t>
      </w:r>
      <w:r>
        <w:t xml:space="preserve">   RUBELLA (MMR)    </w:t>
      </w:r>
      <w:r>
        <w:t xml:space="preserve">   MUMPS    </w:t>
      </w:r>
      <w:r>
        <w:t xml:space="preserve">   MEASLES    </w:t>
      </w:r>
      <w:r>
        <w:t xml:space="preserve">   HEPATITIS B    </w:t>
      </w:r>
      <w:r>
        <w:t xml:space="preserve">   HEPATITIS A    </w:t>
      </w:r>
      <w:r>
        <w:t xml:space="preserve">   TETANUS    </w:t>
      </w:r>
      <w:r>
        <w:t xml:space="preserve">   VACCINATIONS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AND WELLINESS PART 2</dc:title>
  <dcterms:created xsi:type="dcterms:W3CDTF">2021-10-11T15:56:47Z</dcterms:created>
  <dcterms:modified xsi:type="dcterms:W3CDTF">2021-10-11T15:56:47Z</dcterms:modified>
</cp:coreProperties>
</file>