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that you fill out before a infrequent or complex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dig a whole over 4 feet it is an excavation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+ access situation concider the options and .... appropriate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classes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your Best safety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maintain continuity of Lock out during shift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watches over a confined space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procedure do we use to control hazardous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steel requires you to wear this per your SJP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PPE worn beneath FR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Audit conducted to spot life threatening or serious hazards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left hand rule to prevent exposure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Gas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when fall hazards are greater then 4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for general housekeeping?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stick to keep your hands out of pinch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Status Light for Mag power is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Radiation system with no lights on is considered ....until proven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Meter used for a single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you must maintain a firewatch after work is done</w:t>
            </w:r>
          </w:p>
        </w:tc>
      </w:tr>
    </w:tbl>
    <w:p>
      <w:pPr>
        <w:pStyle w:val="WordBankMedium"/>
      </w:pPr>
      <w:r>
        <w:t xml:space="preserve">   onehour    </w:t>
      </w:r>
      <w:r>
        <w:t xml:space="preserve">   Five    </w:t>
      </w:r>
      <w:r>
        <w:t xml:space="preserve">   LOTOTO    </w:t>
      </w:r>
      <w:r>
        <w:t xml:space="preserve">   Natural Fiber    </w:t>
      </w:r>
      <w:r>
        <w:t xml:space="preserve">   Blue    </w:t>
      </w:r>
      <w:r>
        <w:t xml:space="preserve">   Ventis    </w:t>
      </w:r>
      <w:r>
        <w:t xml:space="preserve">   Fall Protection    </w:t>
      </w:r>
      <w:r>
        <w:t xml:space="preserve">   Tango    </w:t>
      </w:r>
      <w:r>
        <w:t xml:space="preserve">   GreenLock    </w:t>
      </w:r>
      <w:r>
        <w:t xml:space="preserve">   Fatality prevention    </w:t>
      </w:r>
      <w:r>
        <w:t xml:space="preserve">   take     </w:t>
      </w:r>
      <w:r>
        <w:t xml:space="preserve">   Attendant    </w:t>
      </w:r>
      <w:r>
        <w:t xml:space="preserve">   confined space    </w:t>
      </w:r>
      <w:r>
        <w:t xml:space="preserve">   Yourself    </w:t>
      </w:r>
      <w:r>
        <w:t xml:space="preserve">   Everyone    </w:t>
      </w:r>
      <w:r>
        <w:t xml:space="preserve">   PPE    </w:t>
      </w:r>
      <w:r>
        <w:t xml:space="preserve">   No touch     </w:t>
      </w:r>
      <w:r>
        <w:t xml:space="preserve">   Pre Task Plan    </w:t>
      </w:r>
      <w:r>
        <w:t xml:space="preserve">   Un-safe    </w:t>
      </w:r>
      <w:r>
        <w:t xml:space="preserve">   Arch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AWARENESS</dc:title>
  <dcterms:created xsi:type="dcterms:W3CDTF">2021-10-11T15:56:58Z</dcterms:created>
  <dcterms:modified xsi:type="dcterms:W3CDTF">2021-10-11T15:56:58Z</dcterms:modified>
</cp:coreProperties>
</file>