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CITY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ROUTE    </w:t>
      </w:r>
      <w:r>
        <w:t xml:space="preserve">   SAFETY BELT    </w:t>
      </w:r>
      <w:r>
        <w:t xml:space="preserve">   STOP DROP ROLL    </w:t>
      </w:r>
      <w:r>
        <w:t xml:space="preserve">   SMOKE    </w:t>
      </w:r>
      <w:r>
        <w:t xml:space="preserve">   OFFICER    </w:t>
      </w:r>
      <w:r>
        <w:t xml:space="preserve">   ALIVE    </w:t>
      </w:r>
      <w:r>
        <w:t xml:space="preserve">   SHOULDER CHECK    </w:t>
      </w:r>
      <w:r>
        <w:t xml:space="preserve">   CROSSING    </w:t>
      </w:r>
      <w:r>
        <w:t xml:space="preserve">   PEDESTRIAN    </w:t>
      </w:r>
      <w:r>
        <w:t xml:space="preserve">   WALK    </w:t>
      </w:r>
      <w:r>
        <w:t xml:space="preserve">   DRUG FREE    </w:t>
      </w:r>
      <w:r>
        <w:t xml:space="preserve">   BURN    </w:t>
      </w:r>
      <w:r>
        <w:t xml:space="preserve">   HELMET    </w:t>
      </w:r>
      <w:r>
        <w:t xml:space="preserve">   911    </w:t>
      </w:r>
      <w:r>
        <w:t xml:space="preserve">   FIRE    </w:t>
      </w:r>
      <w:r>
        <w:t xml:space="preserve">   POLICE    </w:t>
      </w:r>
      <w:r>
        <w:t xml:space="preserve">   DOOR    </w:t>
      </w:r>
      <w:r>
        <w:t xml:space="preserve">   SIGNAL    </w:t>
      </w:r>
      <w:r>
        <w:t xml:space="preserve">   SAFETY CITY    </w:t>
      </w:r>
      <w:r>
        <w:t xml:space="preserve">   GO    </w:t>
      </w:r>
      <w:r>
        <w:t xml:space="preserve">   SLIPPERY    </w:t>
      </w:r>
      <w:r>
        <w:t xml:space="preserve">   SPARKY    </w:t>
      </w:r>
      <w:r>
        <w:t xml:space="preserve">   BUS    </w:t>
      </w:r>
      <w:r>
        <w:t xml:space="preserve">   EXIT    </w:t>
      </w:r>
      <w:r>
        <w:t xml:space="preserve">   WINDOW    </w:t>
      </w:r>
      <w:r>
        <w:t xml:space="preserve">   MATCHES    </w:t>
      </w:r>
      <w:r>
        <w:t xml:space="preserve">   FREEWAY    </w:t>
      </w:r>
      <w:r>
        <w:t xml:space="preserve">   ABILENE    </w:t>
      </w:r>
      <w:r>
        <w:t xml:space="preserve">   TRAFFIC LIGHT    </w:t>
      </w:r>
      <w:r>
        <w:t xml:space="preserve">   DO NOT ENTER    </w:t>
      </w:r>
      <w:r>
        <w:t xml:space="preserve">   CHOICES    </w:t>
      </w:r>
      <w:r>
        <w:t xml:space="preserve">   ONEWAY    </w:t>
      </w:r>
      <w:r>
        <w:t xml:space="preserve">   SCHOOL ZONE    </w:t>
      </w:r>
      <w:r>
        <w:t xml:space="preserve">   RAILROAD    </w:t>
      </w:r>
      <w:r>
        <w:t xml:space="preserve">   FIREMAN    </w:t>
      </w:r>
      <w:r>
        <w:t xml:space="preserve">   MEETING PLACE    </w:t>
      </w:r>
      <w:r>
        <w:t xml:space="preserve">   HOT    </w:t>
      </w:r>
      <w:r>
        <w:t xml:space="preserve">   STUDY    </w:t>
      </w:r>
      <w:r>
        <w:t xml:space="preserve">   EDUCATE    </w:t>
      </w:r>
      <w:r>
        <w:t xml:space="preserve">   LOOK    </w:t>
      </w:r>
      <w:r>
        <w:t xml:space="preserve">   YIELD    </w:t>
      </w:r>
      <w:r>
        <w:t xml:space="preserve">   CAUTION    </w:t>
      </w:r>
      <w:r>
        <w:t xml:space="preserve">   BICYCLE    </w:t>
      </w:r>
      <w:r>
        <w:t xml:space="preserve">   ESCAPE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CITY WORD FIND</dc:title>
  <dcterms:created xsi:type="dcterms:W3CDTF">2021-10-11T15:57:12Z</dcterms:created>
  <dcterms:modified xsi:type="dcterms:W3CDTF">2021-10-11T15:57:12Z</dcterms:modified>
</cp:coreProperties>
</file>