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event not causing harm, but has the potential to cause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use on your hands for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important tool while working at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to submit safety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Often cause due to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to use while climbing/descending the stairs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PPE is to be worn where overhead hazards exist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to do when you see someone being unsafe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are ___________ for your safety and that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Avoiding injuries at the workplace through proper_____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people gather during an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Tell this person about hazards at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to report a work related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at-risk behavior or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Take One of These at Least Once an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Never use for egress during an earthquake or fire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CROSSWORD PUZZLE</dc:title>
  <dcterms:created xsi:type="dcterms:W3CDTF">2021-10-11T15:57:34Z</dcterms:created>
  <dcterms:modified xsi:type="dcterms:W3CDTF">2021-10-11T15:57:34Z</dcterms:modified>
</cp:coreProperties>
</file>