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- DAY 5</w:t>
      </w:r>
    </w:p>
    <w:p>
      <w:pPr>
        <w:pStyle w:val="Questions"/>
      </w:pPr>
      <w:r>
        <w:t xml:space="preserve">1. FAFCRIT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EESPD TMIIL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UNSLECOIX EOZN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GTHIHE VETS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OANGDIL DKCO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SAYTFE OSEHS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DMARE OREBRBY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RCELIECT KOCHS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DRESRVI SFTEAY EZNO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LOTYLRE TRUEO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- DAY 5</dc:title>
  <dcterms:created xsi:type="dcterms:W3CDTF">2021-10-11T15:56:29Z</dcterms:created>
  <dcterms:modified xsi:type="dcterms:W3CDTF">2021-10-11T15:56:29Z</dcterms:modified>
</cp:coreProperties>
</file>