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DAY CROSSWORD GAME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his responsibility is to secure the safety of all the confined Space entrant.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 Golden Rules for Safe driving includes "Do not Drive if passengers are not wearing ___________")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primary golden Rules we religiously abide are Comply, __________,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situation with a potentials for harm or adverse health effect, damage to property, the environment or a combination thereof.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special Personal Protective equipment required when noise level reaches 85 dBA and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Working at heights all tools must have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absence of physical danger or physical harm to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CBNC  evacuation area Bravo (B) is located at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is the validity of JMAINT Safety update on scaffolding green 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coding observed in all the equipment for the month of September.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DAY CROSSWORD GAME 2019</dc:title>
  <dcterms:created xsi:type="dcterms:W3CDTF">2021-10-11T15:57:07Z</dcterms:created>
  <dcterms:modified xsi:type="dcterms:W3CDTF">2021-10-11T15:57:07Z</dcterms:modified>
</cp:coreProperties>
</file>