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SHOE COVERS    </w:t>
      </w:r>
      <w:r>
        <w:t xml:space="preserve">   APRON    </w:t>
      </w:r>
      <w:r>
        <w:t xml:space="preserve">   FIRE EXTINGUISHER    </w:t>
      </w:r>
      <w:r>
        <w:t xml:space="preserve">   FIRST AID KIT    </w:t>
      </w:r>
      <w:r>
        <w:t xml:space="preserve">   FIRE BLANKET    </w:t>
      </w:r>
      <w:r>
        <w:t xml:space="preserve">   HOOD    </w:t>
      </w:r>
      <w:r>
        <w:t xml:space="preserve">   NON-SLIP SHOES    </w:t>
      </w:r>
      <w:r>
        <w:t xml:space="preserve">   BIO-HAZARD BAG    </w:t>
      </w:r>
      <w:r>
        <w:t xml:space="preserve">   EAR PLUGS    </w:t>
      </w:r>
      <w:r>
        <w:t xml:space="preserve">   HARD HAT    </w:t>
      </w:r>
      <w:r>
        <w:t xml:space="preserve">   EYE WASH STATION    </w:t>
      </w:r>
      <w:r>
        <w:t xml:space="preserve">   SAFETY GOGGLES    </w:t>
      </w:r>
      <w:r>
        <w:t xml:space="preserve">   GLOVES    </w:t>
      </w:r>
      <w:r>
        <w:t xml:space="preserve">   LAB COAT    </w:t>
      </w:r>
      <w:r>
        <w:t xml:space="preserve">   FACE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EQUIPMENT</dc:title>
  <dcterms:created xsi:type="dcterms:W3CDTF">2021-10-11T15:56:48Z</dcterms:created>
  <dcterms:modified xsi:type="dcterms:W3CDTF">2021-10-11T15:56:48Z</dcterms:modified>
</cp:coreProperties>
</file>