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FIRST</w:t>
      </w:r>
    </w:p>
    <w:p>
      <w:pPr>
        <w:pStyle w:val="Questions"/>
      </w:pPr>
      <w:r>
        <w:t xml:space="preserve">1. CCEIATDN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STNYBDEAR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ADZHAR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RIEF SRAINSTET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GSHENXTIIU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ILNANTAOHI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PISMEST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MDCAEIL TONTIETAN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EOARNSBVT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SNKAAINPGIT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VRPENTE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LAHFMRU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OGSDURNEA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UCTACNMOOMINI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SEMKO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HUCEQITEN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WLLE ARDENIT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CIMVIT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FSANUE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VUVRSROI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FIRST</dc:title>
  <dcterms:created xsi:type="dcterms:W3CDTF">2021-10-11T15:57:07Z</dcterms:created>
  <dcterms:modified xsi:type="dcterms:W3CDTF">2021-10-11T15:57:07Z</dcterms:modified>
</cp:coreProperties>
</file>