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FIRST DURING A HURRICANE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FIRST AID KIT    </w:t>
      </w:r>
      <w:r>
        <w:t xml:space="preserve">   MEDICATION    </w:t>
      </w:r>
      <w:r>
        <w:t xml:space="preserve">   PLASTIC SHEETS    </w:t>
      </w:r>
      <w:r>
        <w:t xml:space="preserve">   AIR PUMP    </w:t>
      </w:r>
      <w:r>
        <w:t xml:space="preserve">   MAP    </w:t>
      </w:r>
      <w:r>
        <w:t xml:space="preserve">   RAIN GEAR    </w:t>
      </w:r>
      <w:r>
        <w:t xml:space="preserve">   RADIO    </w:t>
      </w:r>
      <w:r>
        <w:t xml:space="preserve">   GLOVES    </w:t>
      </w:r>
      <w:r>
        <w:t xml:space="preserve">   FLARES    </w:t>
      </w:r>
      <w:r>
        <w:t xml:space="preserve">   KID GAMES    </w:t>
      </w:r>
      <w:r>
        <w:t xml:space="preserve">   MEDICAL RECORDS    </w:t>
      </w:r>
      <w:r>
        <w:t xml:space="preserve">   MATCHES    </w:t>
      </w:r>
      <w:r>
        <w:t xml:space="preserve">   INFLATABLE RAFT    </w:t>
      </w:r>
      <w:r>
        <w:t xml:space="preserve">   FLASHLIGHT    </w:t>
      </w:r>
      <w:r>
        <w:t xml:space="preserve">   CAN OPERNER    </w:t>
      </w:r>
      <w:r>
        <w:t xml:space="preserve">   BUG SPRAY    </w:t>
      </w:r>
      <w:r>
        <w:t xml:space="preserve">   BLANKETS    </w:t>
      </w:r>
      <w:r>
        <w:t xml:space="preserve">   BATTERIES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FIRST DURING A HURRICANE</dc:title>
  <dcterms:created xsi:type="dcterms:W3CDTF">2021-10-11T15:57:50Z</dcterms:created>
  <dcterms:modified xsi:type="dcterms:W3CDTF">2021-10-11T15:57:50Z</dcterms:modified>
</cp:coreProperties>
</file>