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Avoid    </w:t>
      </w:r>
      <w:r>
        <w:t xml:space="preserve">   Awareness    </w:t>
      </w:r>
      <w:r>
        <w:t xml:space="preserve">   Communicate    </w:t>
      </w:r>
      <w:r>
        <w:t xml:space="preserve">   Confidence    </w:t>
      </w:r>
      <w:r>
        <w:t xml:space="preserve">   Defend    </w:t>
      </w:r>
      <w:r>
        <w:t xml:space="preserve">   Defense    </w:t>
      </w:r>
      <w:r>
        <w:t xml:space="preserve">   Esteem    </w:t>
      </w:r>
      <w:r>
        <w:t xml:space="preserve">   Hope    </w:t>
      </w:r>
      <w:r>
        <w:t xml:space="preserve">   Overcome    </w:t>
      </w:r>
      <w:r>
        <w:t xml:space="preserve">   Prevention    </w:t>
      </w:r>
      <w:r>
        <w:t xml:space="preserve">   Protect    </w:t>
      </w:r>
      <w:r>
        <w:t xml:space="preserve">   Report    </w:t>
      </w:r>
      <w:r>
        <w:t xml:space="preserve">   Safety    </w:t>
      </w:r>
      <w:r>
        <w:t xml:space="preserve">   Seek Help    </w:t>
      </w:r>
      <w:r>
        <w:t xml:space="preserve">   Speak Up    </w:t>
      </w:r>
      <w:r>
        <w:t xml:space="preserve">   Spirit    </w:t>
      </w:r>
      <w:r>
        <w:t xml:space="preserve">   Strong    </w:t>
      </w:r>
      <w:r>
        <w:t xml:space="preserve">   Walk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FIRST!</dc:title>
  <dcterms:created xsi:type="dcterms:W3CDTF">2021-10-11T15:56:57Z</dcterms:created>
  <dcterms:modified xsi:type="dcterms:W3CDTF">2021-10-11T15:56:57Z</dcterms:modified>
</cp:coreProperties>
</file>