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Coveralls    </w:t>
      </w:r>
      <w:r>
        <w:t xml:space="preserve">   Dust mask    </w:t>
      </w:r>
      <w:r>
        <w:t xml:space="preserve">   Earmuffs    </w:t>
      </w:r>
      <w:r>
        <w:t xml:space="preserve">   Escape route    </w:t>
      </w:r>
      <w:r>
        <w:t xml:space="preserve">   Extinguisher    </w:t>
      </w:r>
      <w:r>
        <w:t xml:space="preserve">   Face shield    </w:t>
      </w:r>
      <w:r>
        <w:t xml:space="preserve">   Firstaid    </w:t>
      </w:r>
      <w:r>
        <w:t xml:space="preserve">   Fork truck    </w:t>
      </w:r>
      <w:r>
        <w:t xml:space="preserve">   Gloves    </w:t>
      </w:r>
      <w:r>
        <w:t xml:space="preserve">   Hardhat    </w:t>
      </w:r>
      <w:r>
        <w:t xml:space="preserve">   Injury    </w:t>
      </w:r>
      <w:r>
        <w:t xml:space="preserve">   Kevlar    </w:t>
      </w:r>
      <w:r>
        <w:t xml:space="preserve">   Loto    </w:t>
      </w:r>
      <w:r>
        <w:t xml:space="preserve">   Rain coat    </w:t>
      </w:r>
      <w:r>
        <w:t xml:space="preserve">   Risk prediction    </w:t>
      </w:r>
      <w:r>
        <w:t xml:space="preserve">   Safety glasses    </w:t>
      </w:r>
      <w:r>
        <w:t xml:space="preserve">   Seatbelts    </w:t>
      </w:r>
      <w:r>
        <w:t xml:space="preserve">   Steel toes    </w:t>
      </w:r>
      <w:r>
        <w:t xml:space="preserve">   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HARVEST</dc:title>
  <dcterms:created xsi:type="dcterms:W3CDTF">2021-10-11T15:57:00Z</dcterms:created>
  <dcterms:modified xsi:type="dcterms:W3CDTF">2021-10-11T15:57:00Z</dcterms:modified>
</cp:coreProperties>
</file>