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&amp;  HEALTH 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&amp;  HEALTH WEEK 2019</dc:title>
  <dcterms:created xsi:type="dcterms:W3CDTF">2021-10-11T15:56:14Z</dcterms:created>
  <dcterms:modified xsi:type="dcterms:W3CDTF">2021-10-11T15:56:14Z</dcterms:modified>
</cp:coreProperties>
</file>