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PPE</w:t>
      </w:r>
    </w:p>
    <w:p>
      <w:pPr>
        <w:pStyle w:val="Questions"/>
      </w:pPr>
      <w:r>
        <w:t xml:space="preserve">1. OOTBS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OVEGLS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DATAHHR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DIEGONWODLH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SSLSFYAGESTAE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URGPLESA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ELACMICH ORPAN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ASTOIERRPR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DTSU AMKS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CEAF EHSLDI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PPE</dc:title>
  <dcterms:created xsi:type="dcterms:W3CDTF">2021-10-11T15:57:21Z</dcterms:created>
  <dcterms:modified xsi:type="dcterms:W3CDTF">2021-10-11T15:57:21Z</dcterms:modified>
</cp:coreProperties>
</file>