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SAFETY PRACTICES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necessary procedure to follow when a machine cannot be used due to maintenance or error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lifting items, bend and lift from your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1:10 solution of this is used to disinfect lab surfaces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REPORT ACCIDENTS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Abbreviation for the administration overseeing workplace health and safety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Don't stand higher than the ____ rung from the top of a ladder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Kit containing items such as bandages, gauze, and CPR masks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Form containing information about chemicals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Office __________ focuses on an employee’s workstation arrangement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"P" in the "P.A.S.S." acronym for fire extinguisher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Station used to flush fluid or body fluid exposure to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These should not have open toes or backs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PRACTICES</dc:title>
  <dcterms:created xsi:type="dcterms:W3CDTF">2021-10-11T15:57:09Z</dcterms:created>
  <dcterms:modified xsi:type="dcterms:W3CDTF">2021-10-11T15:57:09Z</dcterms:modified>
</cp:coreProperties>
</file>