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QUALITY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ACTIVELY CARING    </w:t>
      </w:r>
      <w:r>
        <w:t xml:space="preserve">   ANALYSIS    </w:t>
      </w:r>
      <w:r>
        <w:t xml:space="preserve">   ARC FLASH    </w:t>
      </w:r>
      <w:r>
        <w:t xml:space="preserve">   AT RISK BEHAVIORS    </w:t>
      </w:r>
      <w:r>
        <w:t xml:space="preserve">   AUDIT    </w:t>
      </w:r>
      <w:r>
        <w:t xml:space="preserve">   BLUE LIGHT    </w:t>
      </w:r>
      <w:r>
        <w:t xml:space="preserve">   CALIBRATION    </w:t>
      </w:r>
      <w:r>
        <w:t xml:space="preserve">   CERTIFIED    </w:t>
      </w:r>
      <w:r>
        <w:t xml:space="preserve">   COMMUNICATION    </w:t>
      </w:r>
      <w:r>
        <w:t xml:space="preserve">   CONTAMINATION    </w:t>
      </w:r>
      <w:r>
        <w:t xml:space="preserve">   DISCONNECT    </w:t>
      </w:r>
      <w:r>
        <w:t xml:space="preserve">   ELECTRICAL    </w:t>
      </w:r>
      <w:r>
        <w:t xml:space="preserve">   ENVIRONMENTAL    </w:t>
      </w:r>
      <w:r>
        <w:t xml:space="preserve">   EYES FOR LOSS    </w:t>
      </w:r>
      <w:r>
        <w:t xml:space="preserve">   FORKLIFTS    </w:t>
      </w:r>
      <w:r>
        <w:t xml:space="preserve">   GLOVE    </w:t>
      </w:r>
      <w:r>
        <w:t xml:space="preserve">   HYGIENE    </w:t>
      </w:r>
      <w:r>
        <w:t xml:space="preserve">   LABCOAT    </w:t>
      </w:r>
      <w:r>
        <w:t xml:space="preserve">   LOCK    </w:t>
      </w:r>
      <w:r>
        <w:t xml:space="preserve">   LOCKOUT    </w:t>
      </w:r>
      <w:r>
        <w:t xml:space="preserve">   MICROBIOLOGY    </w:t>
      </w:r>
      <w:r>
        <w:t xml:space="preserve">   PEDESTRIANS    </w:t>
      </w:r>
      <w:r>
        <w:t xml:space="preserve">   QUALITY    </w:t>
      </w:r>
      <w:r>
        <w:t xml:space="preserve">   SAFE    </w:t>
      </w:r>
      <w:r>
        <w:t xml:space="preserve">   SAFETY    </w:t>
      </w:r>
      <w:r>
        <w:t xml:space="preserve">   SANITIZE    </w:t>
      </w:r>
      <w:r>
        <w:t xml:space="preserve">   STERILIZE    </w:t>
      </w:r>
      <w:r>
        <w:t xml:space="preserve">   TAO    </w:t>
      </w:r>
      <w:r>
        <w:t xml:space="preserve">   TEAMWORK    </w:t>
      </w:r>
      <w:r>
        <w:t xml:space="preserve">   TOADS    </w:t>
      </w:r>
      <w:r>
        <w:t xml:space="preserve">   VALIDATION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QUALITY WORDSEARCH</dc:title>
  <dcterms:created xsi:type="dcterms:W3CDTF">2021-10-11T15:55:50Z</dcterms:created>
  <dcterms:modified xsi:type="dcterms:W3CDTF">2021-10-11T15:55:50Z</dcterms:modified>
</cp:coreProperties>
</file>