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SCRAMBLE</w:t>
      </w:r>
    </w:p>
    <w:p>
      <w:pPr>
        <w:pStyle w:val="Questions"/>
      </w:pPr>
      <w:r>
        <w:t xml:space="preserve">1. TAHHEL DNA TSEAYF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EMNESITG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TEMOCMTIE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INRNTAIG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RTESORPRAI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OTPNRVINEE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ENLSPORA ERPIOTVECT METEPIQNU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NTEYJI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GVOSEL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ETAYSF OSSEH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SCRAMBLE</dc:title>
  <dcterms:created xsi:type="dcterms:W3CDTF">2021-10-11T15:56:50Z</dcterms:created>
  <dcterms:modified xsi:type="dcterms:W3CDTF">2021-10-11T15:56:50Z</dcterms:modified>
</cp:coreProperties>
</file>