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GLOVES    </w:t>
      </w:r>
      <w:r>
        <w:t xml:space="preserve">   CPR    </w:t>
      </w:r>
      <w:r>
        <w:t xml:space="preserve">   EAR PLUGS    </w:t>
      </w:r>
      <w:r>
        <w:t xml:space="preserve">   FIRST AID    </w:t>
      </w:r>
      <w:r>
        <w:t xml:space="preserve">   HOUSEKEEPING    </w:t>
      </w:r>
      <w:r>
        <w:t xml:space="preserve">   POWER TOOLS    </w:t>
      </w:r>
      <w:r>
        <w:t xml:space="preserve">   FORKLIFT    </w:t>
      </w:r>
      <w:r>
        <w:t xml:space="preserve">   HAZARDOUS WASTE    </w:t>
      </w:r>
      <w:r>
        <w:t xml:space="preserve">   CHIP BIN    </w:t>
      </w:r>
      <w:r>
        <w:t xml:space="preserve">   FACE SHIELD    </w:t>
      </w:r>
      <w:r>
        <w:t xml:space="preserve">   SAFETY GUARD    </w:t>
      </w:r>
      <w:r>
        <w:t xml:space="preserve">   MSDS    </w:t>
      </w:r>
      <w:r>
        <w:t xml:space="preserve">   EXTINGUISHER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TERMS</dc:title>
  <dcterms:created xsi:type="dcterms:W3CDTF">2021-10-11T15:57:50Z</dcterms:created>
  <dcterms:modified xsi:type="dcterms:W3CDTF">2021-10-11T15:57:50Z</dcterms:modified>
</cp:coreProperties>
</file>