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go back into a burning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acute stress response ______ or flight, prepares the body to either _____ or flee the threat.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never leave a burning candle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walking to your car carry your _____ in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use gas as a heat source, you should have a ________ monoxide detector.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shop, travel, exercise alone if possible, the ________system is not just for children.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Dont ignore your feelings, listen to your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get into your car _______ your doors immediately.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takes ______ seconds for a flame to turn into a working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Space heaters should only be used as a __________ heat source.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TIPS</dc:title>
  <dcterms:created xsi:type="dcterms:W3CDTF">2021-10-11T15:56:48Z</dcterms:created>
  <dcterms:modified xsi:type="dcterms:W3CDTF">2021-10-11T15:56:48Z</dcterms:modified>
</cp:coreProperties>
</file>