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forklift drivers should do when entering or exiting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that explains hazards of 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AED stands for Automated External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Stop, ?, and Roll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Glasses are an example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be worn while operating PIT Equipment?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agency established to enforce workplace safety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points of contact should be maintained while using steps?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"A" in PASS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Work Areas and Emergency Exits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</dc:title>
  <dcterms:created xsi:type="dcterms:W3CDTF">2021-10-11T15:58:07Z</dcterms:created>
  <dcterms:modified xsi:type="dcterms:W3CDTF">2021-10-11T15:58:07Z</dcterms:modified>
</cp:coreProperties>
</file>