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ASSEMBLY POINT    </w:t>
      </w:r>
      <w:r>
        <w:t xml:space="preserve">   EAR PROTECTION    </w:t>
      </w:r>
      <w:r>
        <w:t xml:space="preserve">   EMERGENCY    </w:t>
      </w:r>
      <w:r>
        <w:t xml:space="preserve">   ENVIRONMENTAL IMPACT    </w:t>
      </w:r>
      <w:r>
        <w:t xml:space="preserve">   ENVIRONMENTAL INCIDENTS    </w:t>
      </w:r>
      <w:r>
        <w:t xml:space="preserve">   ERGONOMICS    </w:t>
      </w:r>
      <w:r>
        <w:t xml:space="preserve">   FIRE EXTINGUISHER    </w:t>
      </w:r>
      <w:r>
        <w:t xml:space="preserve">   FIRST AID    </w:t>
      </w:r>
      <w:r>
        <w:t xml:space="preserve">   HAZARDS    </w:t>
      </w:r>
      <w:r>
        <w:t xml:space="preserve">   HIERARCHY OF CONTROL    </w:t>
      </w:r>
      <w:r>
        <w:t xml:space="preserve">   NEARMISS    </w:t>
      </w:r>
      <w:r>
        <w:t xml:space="preserve">   LOTO    </w:t>
      </w:r>
      <w:r>
        <w:t xml:space="preserve">   PERMIT TO WORK    </w:t>
      </w:r>
      <w:r>
        <w:t xml:space="preserve">   PROTECTIVE EQUIPMENT    </w:t>
      </w:r>
      <w:r>
        <w:t xml:space="preserve">   REFLECTIVE JACKET    </w:t>
      </w:r>
      <w:r>
        <w:t xml:space="preserve">   RISK ASSESSMENT    </w:t>
      </w:r>
      <w:r>
        <w:t xml:space="preserve">   RISK PREDICTION    </w:t>
      </w:r>
      <w:r>
        <w:t xml:space="preserve">   ROW CALL    </w:t>
      </w:r>
      <w:r>
        <w:t xml:space="preserve">   SHE OBSERVATION    </w:t>
      </w:r>
      <w:r>
        <w:t xml:space="preserve">   SHORTCUT    </w:t>
      </w:r>
      <w:r>
        <w:t xml:space="preserve">   SPIL KITS    </w:t>
      </w:r>
      <w:r>
        <w:t xml:space="preserve">   STOP AND THINK    </w:t>
      </w:r>
      <w:r>
        <w:t xml:space="preserve">   SUSTAINABILITY    </w:t>
      </w:r>
      <w:r>
        <w:t xml:space="preserve">   TRIPS AND FALL    </w:t>
      </w:r>
      <w:r>
        <w:t xml:space="preserve">   WASTE BIN    </w:t>
      </w:r>
      <w:r>
        <w:t xml:space="preserve">   WASTE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WORDS</dc:title>
  <dcterms:created xsi:type="dcterms:W3CDTF">2021-10-11T15:58:19Z</dcterms:created>
  <dcterms:modified xsi:type="dcterms:W3CDTF">2021-10-11T15:58:19Z</dcterms:modified>
</cp:coreProperties>
</file>