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SCRAMBLE</w:t>
      </w:r>
    </w:p>
    <w:p>
      <w:pPr>
        <w:pStyle w:val="Questions"/>
      </w:pPr>
      <w:r>
        <w:t xml:space="preserve">1. TASE TELB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SRIFT DIA KTI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ERIF SIXGHINRTUEE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OCENS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UCM IUNFOMR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AERHT HYLETHA IDTE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CEISEREX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LOW EOCHLEORLTS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NO OKGNSIM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HTRAE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SCRAMBLE</dc:title>
  <dcterms:created xsi:type="dcterms:W3CDTF">2021-10-11T15:57:52Z</dcterms:created>
  <dcterms:modified xsi:type="dcterms:W3CDTF">2021-10-11T15:57:52Z</dcterms:modified>
</cp:coreProperties>
</file>