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Risk    </w:t>
      </w:r>
      <w:r>
        <w:t xml:space="preserve">   Prevent    </w:t>
      </w:r>
      <w:r>
        <w:t xml:space="preserve">   Improve    </w:t>
      </w:r>
      <w:r>
        <w:t xml:space="preserve">   Alert    </w:t>
      </w:r>
      <w:r>
        <w:t xml:space="preserve">   Intertek    </w:t>
      </w:r>
      <w:r>
        <w:t xml:space="preserve">   Environment    </w:t>
      </w:r>
      <w:r>
        <w:t xml:space="preserve">   Health    </w:t>
      </w:r>
      <w:r>
        <w:t xml:space="preserve">   Observation    </w:t>
      </w:r>
      <w:r>
        <w:t xml:space="preserve">   Danger    </w:t>
      </w:r>
      <w:r>
        <w:t xml:space="preserve">   Near Miss    </w:t>
      </w:r>
      <w:r>
        <w:t xml:space="preserve">   Report    </w:t>
      </w:r>
      <w:r>
        <w:t xml:space="preserve">   Culture    </w:t>
      </w:r>
      <w:r>
        <w:t xml:space="preserve">   Safety    </w:t>
      </w:r>
      <w:r>
        <w:t xml:space="preserve">   Hazard    </w:t>
      </w:r>
      <w:r>
        <w:t xml:space="preserve">   Incident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2021-10-11T15:58:42Z</dcterms:created>
  <dcterms:modified xsi:type="dcterms:W3CDTF">2021-10-11T15:58:42Z</dcterms:modified>
</cp:coreProperties>
</file>