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SCARVES    </w:t>
      </w:r>
      <w:r>
        <w:t xml:space="preserve">   ENGINEERDESIGNPROCESS    </w:t>
      </w:r>
      <w:r>
        <w:t xml:space="preserve">   GOGGLES    </w:t>
      </w:r>
      <w:r>
        <w:t xml:space="preserve">   CLEANDEBRIS    </w:t>
      </w:r>
      <w:r>
        <w:t xml:space="preserve">   RULES    </w:t>
      </w:r>
      <w:r>
        <w:t xml:space="preserve">   OSHA    </w:t>
      </w:r>
      <w:r>
        <w:t xml:space="preserve">   LOOSECLOTHING    </w:t>
      </w:r>
      <w:r>
        <w:t xml:space="preserve">   STEELTOEBOOTS    </w:t>
      </w:r>
      <w:r>
        <w:t xml:space="preserve">   GLOVES    </w:t>
      </w:r>
      <w:r>
        <w:t xml:space="preserve">   FALLS    </w:t>
      </w:r>
      <w:r>
        <w:t xml:space="preserve">   SHARPE    </w:t>
      </w:r>
      <w:r>
        <w:t xml:space="preserve">   SAFETYZONE    </w:t>
      </w:r>
      <w:r>
        <w:t xml:space="preserve">   EARBUDS    </w:t>
      </w:r>
      <w:r>
        <w:t xml:space="preserve">   SAFETYENGINEER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2021-10-11T15:58:47Z</dcterms:created>
  <dcterms:modified xsi:type="dcterms:W3CDTF">2021-10-11T15:58:47Z</dcterms:modified>
</cp:coreProperties>
</file>