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Arc Flash    </w:t>
      </w:r>
      <w:r>
        <w:t xml:space="preserve">   Burn    </w:t>
      </w:r>
      <w:r>
        <w:t xml:space="preserve">   Contaminant    </w:t>
      </w:r>
      <w:r>
        <w:t xml:space="preserve">   Contusion    </w:t>
      </w:r>
      <w:r>
        <w:t xml:space="preserve">   Ear Plugs    </w:t>
      </w:r>
      <w:r>
        <w:t xml:space="preserve">   Ergonomics    </w:t>
      </w:r>
      <w:r>
        <w:t xml:space="preserve">   Face Shield    </w:t>
      </w:r>
      <w:r>
        <w:t xml:space="preserve">   First Aid    </w:t>
      </w:r>
      <w:r>
        <w:t xml:space="preserve">   Fracture    </w:t>
      </w:r>
      <w:r>
        <w:t xml:space="preserve">   Fumes    </w:t>
      </w:r>
      <w:r>
        <w:t xml:space="preserve">   Gloves    </w:t>
      </w:r>
      <w:r>
        <w:t xml:space="preserve">   Guarding    </w:t>
      </w:r>
      <w:r>
        <w:t xml:space="preserve">   Hazard    </w:t>
      </w:r>
      <w:r>
        <w:t xml:space="preserve">   Incident    </w:t>
      </w:r>
      <w:r>
        <w:t xml:space="preserve">   Injury    </w:t>
      </w:r>
      <w:r>
        <w:t xml:space="preserve">   Laceration    </w:t>
      </w:r>
      <w:r>
        <w:t xml:space="preserve">   Lead    </w:t>
      </w:r>
      <w:r>
        <w:t xml:space="preserve">   Light Curtain    </w:t>
      </w:r>
      <w:r>
        <w:t xml:space="preserve">   Mold    </w:t>
      </w:r>
      <w:r>
        <w:t xml:space="preserve">   Near Miss    </w:t>
      </w:r>
      <w:r>
        <w:t xml:space="preserve">   OSHA    </w:t>
      </w:r>
      <w:r>
        <w:t xml:space="preserve">   Recordable    </w:t>
      </w:r>
      <w:r>
        <w:t xml:space="preserve">   Safety    </w:t>
      </w:r>
      <w:r>
        <w:t xml:space="preserve">   Safety Glasses    </w:t>
      </w:r>
      <w:r>
        <w:t xml:space="preserve">   Shock    </w:t>
      </w:r>
      <w:r>
        <w:t xml:space="preserve">   Sprain    </w:t>
      </w:r>
      <w:r>
        <w:t xml:space="preserve">   Steel Toed Shoes    </w:t>
      </w:r>
      <w:r>
        <w:t xml:space="preserve">   Ventilation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WORD SEARCH</dc:title>
  <dcterms:created xsi:type="dcterms:W3CDTF">2021-10-11T15:58:57Z</dcterms:created>
  <dcterms:modified xsi:type="dcterms:W3CDTF">2021-10-11T15:58:57Z</dcterms:modified>
</cp:coreProperties>
</file>