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SOCIAL DISTANCE    </w:t>
      </w:r>
      <w:r>
        <w:t xml:space="preserve">   WASH HANDS    </w:t>
      </w:r>
      <w:r>
        <w:t xml:space="preserve">   DUST MOP    </w:t>
      </w:r>
      <w:r>
        <w:t xml:space="preserve">   CHEMICALS    </w:t>
      </w:r>
      <w:r>
        <w:t xml:space="preserve">   PATIENT    </w:t>
      </w:r>
      <w:r>
        <w:t xml:space="preserve">   ACCIDENT    </w:t>
      </w:r>
      <w:r>
        <w:t xml:space="preserve">   PUSH    </w:t>
      </w:r>
      <w:r>
        <w:t xml:space="preserve">   TRASH    </w:t>
      </w:r>
      <w:r>
        <w:t xml:space="preserve">   HIGH DUSTING    </w:t>
      </w:r>
      <w:r>
        <w:t xml:space="preserve">   MASK    </w:t>
      </w:r>
      <w:r>
        <w:t xml:space="preserve">   SEVEN STEP CLEANING    </w:t>
      </w:r>
      <w:r>
        <w:t xml:space="preserve">   OXIDE    </w:t>
      </w:r>
      <w:r>
        <w:t xml:space="preserve">   BLOODBORNE    </w:t>
      </w:r>
      <w:r>
        <w:t xml:space="preserve">   FIRST AIDE    </w:t>
      </w:r>
      <w:r>
        <w:t xml:space="preserve">   TRIP    </w:t>
      </w:r>
      <w:r>
        <w:t xml:space="preserve">   FALL    </w:t>
      </w:r>
      <w:r>
        <w:t xml:space="preserve">  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2021-10-11T15:59:07Z</dcterms:created>
  <dcterms:modified xsi:type="dcterms:W3CDTF">2021-10-11T15:59:07Z</dcterms:modified>
</cp:coreProperties>
</file>