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stopping something from happening or arising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 or a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subjected to contact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Poisonous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Lose one's balance and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Stumble 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people's efficiency in their working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or substance that has been purified or prepared.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clothing, helmets, goggles, or other garments or equipment designed to protect the wearer's body from injury or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narrowly avoided collision or other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emergency procedure that combines chest compressions with artificial ventilation until further measures are taken to restore blood circulation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personnel in the block area ______________ to the designated assembly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teaching a person or animal a particular skill or type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Slide unintentionally for a short distance, typically losing one's balance or footing.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document that accompanies a hazardous chemical and provides detailed information for the safe handling, use, storage and disposal of said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mission is to "assure safe and healthy working conditions for working men and women by setting and enforcing standards and by providing training, outreach, education and assistance"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Evacuate    </w:t>
      </w:r>
      <w:r>
        <w:t xml:space="preserve">   HAZARD    </w:t>
      </w:r>
      <w:r>
        <w:t xml:space="preserve">   OSHA    </w:t>
      </w:r>
      <w:r>
        <w:t xml:space="preserve">   RISK    </w:t>
      </w:r>
      <w:r>
        <w:t xml:space="preserve">   TRAINING    </w:t>
      </w:r>
      <w:r>
        <w:t xml:space="preserve">   CPR    </w:t>
      </w:r>
      <w:r>
        <w:t xml:space="preserve">   EXPOSURE    </w:t>
      </w:r>
      <w:r>
        <w:t xml:space="preserve">   SDS    </w:t>
      </w:r>
      <w:r>
        <w:t xml:space="preserve">   PPE    </w:t>
      </w:r>
      <w:r>
        <w:t xml:space="preserve">   SLIP    </w:t>
      </w:r>
      <w:r>
        <w:t xml:space="preserve">   TRIP    </w:t>
      </w:r>
      <w:r>
        <w:t xml:space="preserve">   FALL    </w:t>
      </w:r>
      <w:r>
        <w:t xml:space="preserve">   ERGONOMICS    </w:t>
      </w:r>
      <w:r>
        <w:t xml:space="preserve">   NEAR MISS    </w:t>
      </w:r>
      <w:r>
        <w:t xml:space="preserve">   PREVENTION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2021-10-11T15:58:10Z</dcterms:created>
  <dcterms:modified xsi:type="dcterms:W3CDTF">2021-10-11T15:58:10Z</dcterms:modified>
</cp:coreProperties>
</file>