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COMPLAINT    </w:t>
      </w:r>
      <w:r>
        <w:t xml:space="preserve">   COMPENSATION    </w:t>
      </w:r>
      <w:r>
        <w:t xml:space="preserve">   LOGO    </w:t>
      </w:r>
      <w:r>
        <w:t xml:space="preserve">   CONSUMERS ASSOCIATION    </w:t>
      </w:r>
      <w:r>
        <w:t xml:space="preserve">   GOVERNMENT    </w:t>
      </w:r>
      <w:r>
        <w:t xml:space="preserve">   SUPPLIER    </w:t>
      </w:r>
      <w:r>
        <w:t xml:space="preserve">   ACTION    </w:t>
      </w:r>
      <w:r>
        <w:t xml:space="preserve">   SAFETY    </w:t>
      </w:r>
      <w:r>
        <w:t xml:space="preserve">   DEFECT    </w:t>
      </w:r>
      <w:r>
        <w:t xml:space="preserve">   FAKE ITEMS    </w:t>
      </w:r>
      <w:r>
        <w:t xml:space="preserve">   HEALTH    </w:t>
      </w:r>
      <w:r>
        <w:t xml:space="preserve">   PREVENTION    </w:t>
      </w:r>
      <w:r>
        <w:t xml:space="preserve">   HAZARD    </w:t>
      </w:r>
      <w:r>
        <w:t xml:space="preserve">   SIRIM    </w:t>
      </w:r>
      <w:r>
        <w:t xml:space="preserve">   RECALL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2021-10-11T15:57:57Z</dcterms:created>
  <dcterms:modified xsi:type="dcterms:W3CDTF">2021-10-11T15:57:57Z</dcterms:modified>
</cp:coreProperties>
</file>