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WORD SEEK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ACCURACY    </w:t>
      </w:r>
      <w:r>
        <w:t xml:space="preserve">   ANALYZE    </w:t>
      </w:r>
      <w:r>
        <w:t xml:space="preserve">   BALANCE    </w:t>
      </w:r>
      <w:r>
        <w:t xml:space="preserve">   CERT    </w:t>
      </w:r>
      <w:r>
        <w:t xml:space="preserve">   CLOSE CALL    </w:t>
      </w:r>
      <w:r>
        <w:t xml:space="preserve">   COMPLACENCY    </w:t>
      </w:r>
      <w:r>
        <w:t xml:space="preserve">   CRITICAL    </w:t>
      </w:r>
      <w:r>
        <w:t xml:space="preserve">   ERROR    </w:t>
      </w:r>
      <w:r>
        <w:t xml:space="preserve">   EYES ON TASK    </w:t>
      </w:r>
      <w:r>
        <w:t xml:space="preserve">   FATAL    </w:t>
      </w:r>
      <w:r>
        <w:t xml:space="preserve">   FATIGUE    </w:t>
      </w:r>
      <w:r>
        <w:t xml:space="preserve">   FRUSTRATION    </w:t>
      </w:r>
      <w:r>
        <w:t xml:space="preserve">   GRIP    </w:t>
      </w:r>
      <w:r>
        <w:t xml:space="preserve">   HABITS    </w:t>
      </w:r>
      <w:r>
        <w:t xml:space="preserve">   HOME    </w:t>
      </w:r>
      <w:r>
        <w:t xml:space="preserve">   INJURY    </w:t>
      </w:r>
      <w:r>
        <w:t xml:space="preserve">   LINE OF FIRE    </w:t>
      </w:r>
      <w:r>
        <w:t xml:space="preserve">   LOOK    </w:t>
      </w:r>
      <w:r>
        <w:t xml:space="preserve">   MAJOR    </w:t>
      </w:r>
      <w:r>
        <w:t xml:space="preserve">   MIND ON TASK    </w:t>
      </w:r>
      <w:r>
        <w:t xml:space="preserve">   MINIMAL    </w:t>
      </w:r>
      <w:r>
        <w:t xml:space="preserve">   MINIMIZE    </w:t>
      </w:r>
      <w:r>
        <w:t xml:space="preserve">   MINOR    </w:t>
      </w:r>
      <w:r>
        <w:t xml:space="preserve">   PATTERNS    </w:t>
      </w:r>
      <w:r>
        <w:t xml:space="preserve">   RISK    </w:t>
      </w:r>
      <w:r>
        <w:t xml:space="preserve">   RISK PYRAMID    </w:t>
      </w:r>
      <w:r>
        <w:t xml:space="preserve">   RUSHING    </w:t>
      </w:r>
      <w:r>
        <w:t xml:space="preserve">   SAFESTART    </w:t>
      </w:r>
      <w:r>
        <w:t xml:space="preserve">   SAFETY    </w:t>
      </w:r>
      <w:r>
        <w:t xml:space="preserve">   SELF    </w:t>
      </w:r>
      <w:r>
        <w:t xml:space="preserve">   SELF TRIGGER    </w:t>
      </w:r>
      <w:r>
        <w:t xml:space="preserve">   STATES    </w:t>
      </w:r>
      <w:r>
        <w:t xml:space="preserve">   TRACTION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SEEK</dc:title>
  <dcterms:created xsi:type="dcterms:W3CDTF">2021-10-11T15:57:30Z</dcterms:created>
  <dcterms:modified xsi:type="dcterms:W3CDTF">2021-10-11T15:57:30Z</dcterms:modified>
</cp:coreProperties>
</file>