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ERGONOMICS    </w:t>
      </w:r>
      <w:r>
        <w:t xml:space="preserve">   EGRESS    </w:t>
      </w:r>
      <w:r>
        <w:t xml:space="preserve">   response    </w:t>
      </w:r>
      <w:r>
        <w:t xml:space="preserve">   prevention    </w:t>
      </w:r>
      <w:r>
        <w:t xml:space="preserve">   hazard    </w:t>
      </w:r>
      <w:r>
        <w:t xml:space="preserve">   identify    </w:t>
      </w:r>
      <w:r>
        <w:t xml:space="preserve">   Safety Data Sheets    </w:t>
      </w:r>
      <w:r>
        <w:t xml:space="preserve">   exit discharge    </w:t>
      </w:r>
      <w:r>
        <w:t xml:space="preserve">   exit    </w:t>
      </w:r>
      <w:r>
        <w:t xml:space="preserve">   exit access    </w:t>
      </w:r>
      <w:r>
        <w:t xml:space="preserve">   exit signs    </w:t>
      </w:r>
      <w:r>
        <w:t xml:space="preserve">   evacuation plan    </w:t>
      </w:r>
      <w:r>
        <w:t xml:space="preserve">   carpel tunnel    </w:t>
      </w:r>
      <w:r>
        <w:t xml:space="preserve">   standing posture    </w:t>
      </w:r>
      <w:r>
        <w:t xml:space="preserve">   sitting posture    </w:t>
      </w:r>
      <w:r>
        <w:t xml:space="preserve">   code white    </w:t>
      </w:r>
      <w:r>
        <w:t xml:space="preserve">   code triage    </w:t>
      </w:r>
      <w:r>
        <w:t xml:space="preserve">   code orange    </w:t>
      </w:r>
      <w:r>
        <w:t xml:space="preserve">   code grey    </w:t>
      </w:r>
      <w:r>
        <w:t xml:space="preserve">   code red    </w:t>
      </w:r>
      <w:r>
        <w:t xml:space="preserve">   safe carrying    </w:t>
      </w:r>
      <w:r>
        <w:t xml:space="preserve">   safe lifting    </w:t>
      </w:r>
      <w:r>
        <w:t xml:space="preserve">   Dr. Edwards    </w:t>
      </w:r>
      <w:r>
        <w:t xml:space="preserve">   HICS    </w:t>
      </w:r>
      <w:r>
        <w:t xml:space="preserve">   RACE    </w:t>
      </w:r>
      <w:r>
        <w:t xml:space="preserve">   SIN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2021-10-11T15:55:55Z</dcterms:created>
  <dcterms:modified xsi:type="dcterms:W3CDTF">2021-10-11T15:55:55Z</dcterms:modified>
</cp:coreProperties>
</file>