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chart is used for the manned time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responsibile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current code of practice,...............safety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wear to touch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must you complete for a task if you don't have an SOP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SQET, what does the 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months is the general life of a hard hat from date of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elimination,substitution,engineering administration,and PPE form what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risk rating, likelihood, what has a score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current WHS act released to the work force, two thousand and....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2021-10-11T15:56:12Z</dcterms:created>
  <dcterms:modified xsi:type="dcterms:W3CDTF">2021-10-11T15:56:12Z</dcterms:modified>
</cp:coreProperties>
</file>