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never be used in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the Dept. of Labor that establishes and enforces safety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______________________ muscles to do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healthcare workers should know how to ________ to a fire when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 _________ when handling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_______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rule with a fire: remain____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hands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avoid ___________ for long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provide _________ for all patients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acronym to remember during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fire, ____________ should be activated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identify your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to put out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used on class A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applied science used to promote safety and well being of a person by adapting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C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cause of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the factors needed for a fire to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dealing with chemicals, read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care workers have a _________ responsibility to protect the patient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2021-10-11T15:56:28Z</dcterms:created>
  <dcterms:modified xsi:type="dcterms:W3CDTF">2021-10-11T15:56:28Z</dcterms:modified>
</cp:coreProperties>
</file>