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SAFE Credit Union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 1940, SAFE was originally launched to service employees at the Sacramento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Today, SAFE serves members in ___________ counties.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We promise exceptional experiences, the _______________, and professional experts to help members enjoy life.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"We share out time, talent, and resources to strengthen the communities we serve."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SAFE Credit Union has launched a new branding campaign that puts its members first.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 what system are employees able to update direct deposit and address information?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2018, we won _______________ for very large employers.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"We value our family atmosphere as we work together to acheive business, career, and personal goals."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"We commit to a strong work ethic, delivering exceptional experiences to our members and each other."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Company-wide digital newsletter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SAFE Credit Union</dc:title>
  <dcterms:created xsi:type="dcterms:W3CDTF">2021-10-11T15:55:45Z</dcterms:created>
  <dcterms:modified xsi:type="dcterms:W3CDTF">2021-10-11T15:55:45Z</dcterms:modified>
</cp:coreProperties>
</file>